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1028</w:t>
      </w:r>
      <w:r>
        <w:rPr>
          <w:rFonts w:ascii="Times New Roman" w:eastAsia="Times New Roman" w:hAnsi="Times New Roman" w:cs="Times New Roman"/>
          <w:sz w:val="27"/>
          <w:szCs w:val="27"/>
        </w:rPr>
        <w:t>_-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86MS0063-01-2025-005610-17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Пучинина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Пучинина Александра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7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Пучинин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Пучинин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Пучинина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414169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Козырь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Павловой Т.В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Пучинина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Пучинина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Пучинина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Пучинина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Пучинина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Пучинина Александра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1028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7">
    <w:name w:val="cat-UserDefined grp-2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